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86MS0079-01-2024-003029-09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05-0475/2615/2024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Пастушенко Александра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«СТРОИТЕЛЬНАЯ КОМПАНИЯ «АКВИЛОН»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Пастушенко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Пастушенко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Пастушенко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Пастушенко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Пастушенко А.В.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Пастушенко Александра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4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5rplc-3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30">
    <w:name w:val="cat-UserDefined grp-24 rplc-30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